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40887531_BRITISH AND OTHER FRESHWATER CILIATED PROTOZOA_p387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40887531_BRITISH AND OTHER FRESHWATER CILIATED PROTOZOA_p387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本书出售、求购地址：https://www.jiaokey.com/book/detail/40887531.html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关键词搜索：https://www.jiaokey.com/tag/40887531_BRITISH AND OTHER FRESHWATER CILIATED PROTOZOA_p387.html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