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40887517_BACK PAIN THE FACT_p180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40887517_BACK PAIN THE FACT_p180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关键词搜索：https://www.jiaokey.com/tag/40887517_BACK PAIN THE FACT_p180.html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