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40887506_MORE ABOUT RECEPTORS_p179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40887506_MORE ABOUT RECEPTORS_p179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关键词搜索：https://www.jiaokey.com/tag/40887506_MORE ABOUT RECEPTORS_p179.html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