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40887314_ATLAS COUNTRY RESOURCES FOR NEUROLOGICAL DISORDERS 2004_p59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40887314_ATLAS COUNTRY RESOURCES FOR NEUROLOGICAL DISORDERS 2004_p59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本书出售、求购地址：https://www.jiaokey.com/book/detail/40887314.html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关键词搜索：https://www.jiaokey.com/tag/40887314_ATLAS COUNTRY RESOURCES FOR NEUROLOGICAL DISORDERS 2004_p59.html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