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AN%ATLAS OF REMOVABLE ORTHODONTIC APPLIANCES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AN%ATLAS OF REMOVABLE ORTHODONTIC APPLIANCES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本书出售、求购地址：https://www.jiaokey.com/book/detail/40887092.html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关键词搜索：https://www.jiaokey.com/tag/AN%ATLAS OF REMOVABLE ORTHODONTIC APPLIANCES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