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40887064_MEDICAL EXAMINATION REVIEW BOOK VOLUME 21 DERMATOLOGY THIRD EDITION_p224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40887064_MEDICAL EXAMINATION REVIEW BOOK VOLUME 21 DERMATOLOGY THIRD EDITION_p224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本书出售、求购地址：https://www.jiaokey.com/book/detail/40887064.html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关键词搜索：https://www.jiaokey.com/tag/40887064_MEDICAL EXAMINATION REVIEW BOOK VOLUME 21 DERMATOLOGY THIRD EDITION_p224.html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