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millimeter-wave electronic packaging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millimeter-wave electronic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本书出售、求购地址：https://www.jiaokey.com/book/detail/40886969.html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关键词搜索：https://www.jiaokey.com/tag/Microwave and millimeter-wave electronic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