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Nanoscale energy transport and harvesting a computational study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Nanoscale energy transport and harvesting a computational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本书出售、求购地址：https://www.jiaokey.com/book/detail/40886941.html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关键词搜索：https://www.jiaokey.com/tag/Nanoscale energy transport and harvesting a computational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