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as future-making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as future-making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本书出售、求购地址：https://www.jiaokey.com/book/detail/40886894.html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关键词搜索：https://www.jiaokey.com/tag/Design as future-making.html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