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insights into industrial design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insights into industrial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本书出售、求购地址：https://www.jiaokey.com/book/detail/40886879.html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关键词搜索：https://www.jiaokey.com/tag/New insights into industrial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