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integrated circuit packaging materials = 集成电路封装材料的表征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integrated circuit packaging materials = 集成电路封装材料的表征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本书出售、求购地址：https://www.jiaokey.com/book/detail/40886866.html</w:t>
      </w:r>
    </w:p>
    <w:p>
      <w:r>
        <w:t>更多相关图书推荐：https://www.jiaokey.com</w:t>
      </w:r>
    </w:p>
    <w:p>
      <w:r>
        <w:t>关键词搜索：https://www.jiaokey.com/tag/characterization of integrated circuit packaging materials = 集成电路封装材料的表征.html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