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design for 3D integrated circuits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design for 3D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本书出售、求购地址：https://www.jiaokey.com/book/detail/40886851.html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关键词搜索：https://www.jiaokey.com/tag/Physical design for 3D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