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techniques in digital holography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techniques in digital holography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本书出售、求购地址：https://www.jiaokey.com/book/detail/40886819.html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关键词搜索：https://www.jiaokey.com/tag/New techniques in digital holography.html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