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control in the oil and gas industry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control in the oil and gas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本书出售、求购地址：https://www.jiaokey.com/book/detail/40886818.html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关键词搜索：https://www.jiaokey.com/tag/Corrosion control in the oil and gas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