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fluides frigorigènes composés halogénés et fluides naturels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fluides frigorigènes composés halogénés et fluides naturels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本书出售、求购地址：https://www.jiaokey.com/book/detail/40886747.html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关键词搜索：https://www.jiaokey.com/tag/Les fluides frigorigènes composés halogénés et fluides naturels.html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