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APS blasting 4 New development on engineering blasting (4)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APS blasting 4 New development on engineering blasting (4)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本书出售、求购地址：https://www.jiaokey.com/book/detail/40886735.html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关键词搜索：https://www.jiaokey.com/tag/APS blasting 4 New development on engineering blasting (4).html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