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product design changing how things get made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product design changing how things get made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本书出售、求购地址：https://www.jiaokey.com/book/detail/40886599.html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art of product design changing how things get made.html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