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knowledge management for product design = 面向产品设计的工程知识管理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knowledge management for product design = 面向产品设计的工程知识管理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本书出售、求购地址：https://www.jiaokey.com/book/detail/40886597.html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关键词搜索：https://www.jiaokey.com/tag/Engineering knowledge management for product design = 面向产品设计的工程知识管理.html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