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Polymers for packaging applications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Polymers for packaging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本书出售、求购地址：https://www.jiaokey.com/book/detail/40886585.html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关键词搜索：https://www.jiaokey.com/tag/Polymers for packaging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