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technologies and equipment in metallurgy and casting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technologies and equipment in metallurgy and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本书出售、求购地址：https://www.jiaokey.com/book/detail/40886572.html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关键词搜索：https://www.jiaokey.com/tag/Plasma technologies and equipment in metallurgy and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