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organic thin films = 有机薄膜的表征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organic thin films = 有机薄膜的表征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本书出售、求购地址：https://www.jiaokey.com/book/detail/40886547.html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关键词搜索：https://www.jiaokey.com/tag/Characterization of organic thin films = 有机薄膜的表征.html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