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Fouling in refineries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Fouling in refineries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本书出售、求购地址：https://www.jiaokey.com/book/detail/40886499.html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关键词搜索：https://www.jiaokey.com/tag/Fouling in refineries.html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