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methods in petroleum upstream applications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methods in petroleum upstream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本书出售、求购地址：https://www.jiaokey.com/book/detail/40886485.html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关键词搜索：https://www.jiaokey.com/tag/Analytical methods in petroleum upstream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