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transport pipes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transport pipes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本书出售、求购地址：https://www.jiaokey.com/book/detail/40886459.html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关键词搜索：https://www.jiaokey.com/tag/Fluid transport pipes.html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