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Yellow Jersey For two alto saxophones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Yellow Jersey For two alto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本书出售、求购地址：https://www.jiaokey.com/book/detail/40886417.html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关键词搜索：https://www.jiaokey.com/tag/Yellow Jersey For two alto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