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flow measurement a practical guide to accurate flow measurement Third Edition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flow measurement a practical guide to accurate flow measurement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本书出售、求购地址：https://www.jiaokey.com/book/detail/40886411.html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关键词搜索：https://www.jiaokey.com/tag/Fluid flow measurement a practical guide to accurate flow measurement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