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for mechanical measurements Sixth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for mechanical measurements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本书出售、求购地址：https://www.jiaokey.com/book/detail/40886401.html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关键词搜索：https://www.jiaokey.com/tag/Theory and design for mechanical measurements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