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Machining and CNC technology Third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Machining and CNC 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本书出售、求购地址：https://www.jiaokey.com/book/detail/40886140.html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关键词搜索：https://www.jiaokey.com/tag/Machining and CNC 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