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cutting edge of tribology a decade of progress in friction</w:t>
      </w:r>
    </w:p>
    <w:p>
      <w:r>
        <w:rPr>
          <w:rFonts w:ascii="宋体" w:hAnsi="宋体" w:eastAsia="宋体"/>
          <w:sz w:val="24"/>
        </w:rPr>
        <w:t>The cutting edge of tribology a decade of progress in friction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cutting edge of tribology a decade of progress in friction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cutting edge of tribology a decade of progress in friction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lubrication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本书出售、求购地址：https://www.jiaokey.com/book/detail/40886095.html</w:t>
      </w:r>
    </w:p>
    <w:p>
      <w:r>
        <w:t>更多相关图书推荐：https://www.jiaokey.com</w:t>
      </w:r>
    </w:p>
    <w:p>
      <w:r>
        <w:t>The cutting edge of tribology a decade of progress in friction 其他作品：https://www.jiaokey.com/tag/The cutting edge of tribology a decade of progress in friction.html</w:t>
      </w:r>
    </w:p>
    <w:p>
      <w:r>
        <w:t xml:space="preserve"> lubrication 出版图书：https://www.jiaokey.com/tag/ lubrication.html</w:t>
      </w:r>
    </w:p>
    <w:p>
      <w:r>
        <w:t>关键词搜索：https://www.jiaokey.com/tag/The cutting edge of tribology a decade of progress in friction.html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