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offshore oil and gas operations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offshore oil and gas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本书出售、求购地址：https://www.jiaokey.com/book/detail/40886032.html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offshore oil and gas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