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advances and applications in refrigeration systems and technologies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advances and applications in refrigeration systems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本书出售、求购地址：https://www.jiaokey.com/book/detail/40886024.html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research on advances and applications in refrigeration systems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