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40886020_BIOASSAY OF 4 CHLORO O TOLUIDINE HYDROCHLORIDE FOR POSSBILE CARCINOGENICITY_p104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40886020_BIOASSAY OF 4 CHLORO O TOLUIDINE HYDROCHLORIDE FOR POSSBILE CARCINOGENICITY_p104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本书出售、求购地址：https://www.jiaokey.com/book/detail/40886020.html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关键词搜索：https://www.jiaokey.com/tag/40886020_BIOASSAY OF 4 CHLORO O TOLUIDINE HYDROCHLORIDE FOR POSSBILE CARCINOGENICITY_p104.html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