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RADIOLOGY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本书出售、求购地址：https://www.jiaokey.com/book/detail/40886009.html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关键词搜索：https://www.jiaokey.com/tag/INTERVENTIONAL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