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40886001_KATAMNESTISCHE UNTERSUCHUNGEN ZUR FUHRERSCHEINBEGUTACHTUNG_p91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40886001_KATAMNESTISCHE UNTERSUCHUNGEN ZUR FUHRERSCHEINBEGUTACHTUNG_p91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本书出售、求购地址：https://www.jiaokey.com/book/detail/40886001.html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关键词搜索：https://www.jiaokey.com/tag/40886001_KATAMNESTISCHE UNTERSUCHUNGEN ZUR FUHRERSCHEINBEGUTACHTUNG_p91.html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