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ERKENNEN VON HERZKRANKHEITEN</w:t>
      </w:r>
    </w:p>
    <w:p>
      <w:r>
        <w:rPr>
          <w:rFonts w:ascii="宋体" w:hAnsi="宋体" w:eastAsia="宋体"/>
          <w:sz w:val="24"/>
        </w:rPr>
        <w:t>RICHARD BEHRE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ERKENNEN VON HERZKRANKHEITEN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BEHRE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URANIA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本书出售、求购地址：https://www.jiaokey.com/book/detail/40885999.html</w:t>
      </w:r>
    </w:p>
    <w:p>
      <w:r>
        <w:t>更多相关图书推荐：https://www.jiaokey.com</w:t>
      </w:r>
    </w:p>
    <w:p>
      <w:r>
        <w:t>RICHARD BEHRE 其他作品：https://www.jiaokey.com/tag/RICHARD BEHRE.html</w:t>
      </w:r>
    </w:p>
    <w:p>
      <w:r>
        <w:t>URANIA VERLAG 出版图书：https://www.jiaokey.com/tag/URANIA VERLAG.html</w:t>
      </w:r>
    </w:p>
    <w:p>
      <w:r>
        <w:t>关键词搜索：https://www.jiaokey.com/tag/DAS ERKENNEN VON HERZKRANKHEITEN.html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