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40885994_THE PAN AMERICAN HEALTH ORGANIZATION ORIGINS AND EVOLUTION%_p20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40885994_THE PAN AMERICAN HEALTH ORGANIZATION ORIGINS AND EVOLUTION%_p20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本书出售、求购地址：https://www.jiaokey.com/book/detail/40885994.html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关键词搜索：https://www.jiaokey.com/tag/40885994_THE PAN AMERICAN HEALTH ORGANIZATION ORIGINS AND EVOLUTION%_p20.html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