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40885983_CHALLENGE OF THE 70'S_p60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40885983_CHALLENGE OF THE 70'S_p60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关键词搜索：https://www.jiaokey.com/tag/40885983_CHALLENGE OF THE 70'S_p60.html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