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40885975_TUMORS OF THE KIDNEY RENAL PELVIS AND URETER_p208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40885975_TUMORS OF THE KIDNEY RENAL PELVIS AND URETER_p208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本书出售、求购地址：https://www.jiaokey.com/book/detail/40885975.html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关键词搜索：https://www.jiaokey.com/tag/40885975_TUMORS OF THE KIDNEY RENAL PELVIS AND URETER_p208.html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