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DISEASE PLATE 3 WORLD DISTRIBUTION OF MALARIA VECTORS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DISEASE PLATE 3 WORLD DISTRIBUTION OF MALARIA VECTORS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SELECT BIBLIOGRAPHY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本书出售、求购地址：https://www.jiaokey.com/book/detail/40885972.html</w:t>
      </w:r>
    </w:p>
    <w:p>
      <w:r>
        <w:t>更多相关图书推荐：https://www.jiaokey.com</w:t>
      </w:r>
    </w:p>
    <w:p>
      <w:r>
        <w:t>SELECT BIBLIOGRAPHY 出版图书：https://www.jiaokey.com/tag/SELECT BIBLIOGRAPHY.html</w:t>
      </w:r>
    </w:p>
    <w:p>
      <w:r>
        <w:t>关键词搜索：https://www.jiaokey.com/tag/ATLAS OF DISEASE PLATE 3 WORLD DISTRIBUTION OF MALARIA VECTORS.html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