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ATLAS OF DISEASE PLATE 12 WORLD DISTRIBUTION OF RICKETTSIAL DISEASES TICK AND MITE VECTORS</w:t>
      </w:r>
    </w:p>
    <w:p>
      <w:r>
        <w:rPr>
          <w:rFonts w:ascii="宋体" w:hAnsi="宋体" w:eastAsia="宋体"/>
          <w:sz w:val="24"/>
        </w:rPr>
        <w:t>ANASTOS 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ATLAS OF DISEASE PLATE 12 WORLD DISTRIBUTION OF RICKETTSIAL DISEASES TICK AND MITE VECTORS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ANASTOS 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BASIC SOURCES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本书出售、求购地址：https://www.jiaokey.com/book/detail/40885965.html</w:t>
      </w:r>
    </w:p>
    <w:p>
      <w:r>
        <w:t>更多相关图书推荐：https://www.jiaokey.com</w:t>
      </w:r>
    </w:p>
    <w:p>
      <w:r>
        <w:t>ANASTOS G 其他作品：https://www.jiaokey.com/tag/ANASTOS G.html</w:t>
      </w:r>
    </w:p>
    <w:p>
      <w:r>
        <w:t>BASIC SOURCES 出版图书：https://www.jiaokey.com/tag/BASIC SOURCES.html</w:t>
      </w:r>
    </w:p>
    <w:p>
      <w:r>
        <w:t>关键词搜索：https://www.jiaokey.com/tag/ATLAS OF DISEASE PLATE 12 WORLD DISTRIBUTION OF RICKETTSIAL DISEASES TICK AND MITE VECTORS.html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