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POLIO AND THE SALK VACCINE WHAT YOU SHOULD KNOW ABOUT IT</w:t>
      </w:r>
    </w:p>
    <w:p>
      <w:r>
        <w:rPr>
          <w:rFonts w:ascii="宋体" w:hAnsi="宋体" w:eastAsia="宋体"/>
          <w:sz w:val="24"/>
        </w:rPr>
        <w:t>ALTON L.BLAKESLEE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POLIO AND THE SALK VACCINE WHAT YOU SHOULD KNOW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L.BLAKESLEE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ASSOCIATED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本书出售、求购地址：https://www.jiaokey.com/book/detail/40885954.html</w:t>
      </w:r>
    </w:p>
    <w:p>
      <w:r>
        <w:t>更多相关图书推荐：https://www.jiaokey.com</w:t>
      </w:r>
    </w:p>
    <w:p>
      <w:r>
        <w:t>ALTON L.BLAKESLEE 其他作品：https://www.jiaokey.com/tag/ALTON L.BLAKESLEE.html</w:t>
      </w:r>
    </w:p>
    <w:p>
      <w:r>
        <w:t>THE ASSOCIATED PRESS 出版图书：https://www.jiaokey.com/tag/THE ASSOCIATED PRESS.html</w:t>
      </w:r>
    </w:p>
    <w:p>
      <w:r>
        <w:t>关键词搜索：https://www.jiaokey.com/tag/POLIO AND THE SALK VACCINE WHAT YOU SHOULD KNOW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