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40885939_INAUGURAL DISSERTATION ZUR ERLANGUNG DES DOKTORGRADES DER MEDIZIN_p39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40885939_INAUGURAL DISSERTATION ZUR ERLANGUNG DES DOKTORGRADES DER MEDIZIN_p39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本书出售、求购地址：https://www.jiaokey.com/book/detail/40885939.html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关键词搜索：https://www.jiaokey.com/tag/40885939_INAUGURAL DISSERTATION ZUR ERLANGUNG DES DOKTORGRADES DER MEDIZIN_p39.html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