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40885935_AN INDEX OF TREATMENT TWELFTH EDITION_p996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40885935_AN INDEX OF TREATMENT TWELFTH EDITION_p996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关键词搜索：https://www.jiaokey.com/tag/40885935_AN INDEX OF TREATMENT TWELFTH EDITION_p996.html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