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40885917_ATLAS OF TUMOR PATHOLOGY SECOND SERIES FASCICLE 13 TUMORS OF THE THYMUS_p228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40885917_ATLAS OF TUMOR PATHOLOGY SECOND SERIES FASCICLE 13 TUMORS OF THE THYMUS_p228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本书出售、求购地址：https://www.jiaokey.com/book/detail/40885917.html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关键词搜索：https://www.jiaokey.com/tag/40885917_ATLAS OF TUMOR PATHOLOGY SECOND SERIES FASCICLE 13 TUMORS OF THE THYMUS_p228.html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