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40885909_HEALTH SERVICES CONCEPTS AND INFORMATION FOR NATIONAL PLANNING AND MANAGEMENT_p117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40885909_HEALTH SERVICES CONCEPTS AND INFORMATION FOR NATIONAL PLANNING AND MANAGEMENT_p117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本书出售、求购地址：https://www.jiaokey.com/book/detail/40885909.html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关键词搜索：https://www.jiaokey.com/tag/40885909_HEALTH SERVICES CONCEPTS AND INFORMATION FOR NATIONAL PLANNING AND MANAGEMENT_p117.html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