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40885896_NUTRITION A REVIEW OF THE WHO PROGRAMME 1965-1971_p35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40885896_NUTRITION A REVIEW OF THE WHO PROGRAMME 1965-1971_p35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关键词搜索：https://www.jiaokey.com/tag/40885896_NUTRITION A REVIEW OF THE WHO PROGRAMME 1965-1971_p35.html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