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40885865_EVALUATION OF EDUCATIONAL PROGRAMMES IN NURSING_p67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40885865_EVALUATION OF EDUCATIONAL PROGRAMMES IN NURSING_p67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关键词搜索：https://www.jiaokey.com/tag/40885865_EVALUATION OF EDUCATIONAL PROGRAMMES IN NURSING_p67.html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