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40885844_THE HEART WHAT IT DOES HOW IT CAN GO WRONG HOW TO KEEP IT HEALTHY_p159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40885844_THE HEART WHAT IT DOES HOW IT CAN GO WRONG HOW TO KEEP IT HEALTHY_p159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本书出售、求购地址：https://www.jiaokey.com/book/detail/40885844.html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关键词搜索：https://www.jiaokey.com/tag/40885844_THE HEART WHAT IT DOES HOW IT CAN GO WRONG HOW TO KEEP IT HEALTHY_p159.html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