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40885827_A FAMILY APPROACH TO HEALTH CARE OF THE ELDERLY_p242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40885827_A FAMILY APPROACH TO HEALTH CARE OF THE ELDERLY_p242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关键词搜索：https://www.jiaokey.com/tag/40885827_A FAMILY APPROACH TO HEALTH CARE OF THE ELDERLY_p242.html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