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science and engineering of casting solidification an MPMD Symposium honoring Doru Michael Stefanescu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science and engineering of casting solidification an MPMD Symposium honoring Doru Michael Stefanescu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本书出售、求购地址：https://www.jiaokey.com/book/detail/40885793.html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关键词搜索：https://www.jiaokey.com/tag/Advances in the science and engineering of casting solidification an MPMD Symposium honoring Doru Michael Stefanescu.html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